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1397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-01-2025-005103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56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43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ст.15.5 КоАП РФ в отношении:</w:t>
      </w:r>
    </w:p>
    <w:p>
      <w:pPr>
        <w:spacing w:before="0" w:after="0"/>
        <w:ind w:right="43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Маркова Владимира Анатольевича, </w:t>
      </w:r>
      <w:r>
        <w:rPr>
          <w:rStyle w:val="cat-UserDefinedgrp-3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Марков В.А.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Сосновая, д. 25, офис 9,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>рого установлен не позднее 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Марков В.А.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Маркова В.А.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6"/>
          <w:szCs w:val="26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Маркова В.А.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26136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09.06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едоставлении декларации от 2</w:t>
      </w:r>
      <w:r>
        <w:rPr>
          <w:rFonts w:ascii="Times New Roman" w:eastAsia="Times New Roman" w:hAnsi="Times New Roman" w:cs="Times New Roman"/>
          <w:sz w:val="26"/>
          <w:szCs w:val="26"/>
        </w:rPr>
        <w:t>8.01.2025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Маркова В.А.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Маркова В.А.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Маркова Владимира Анатольевича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предусмотренного ст. 15.5 КоАП РФ, и подвергнуть наказанию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мировую судью судебного участка № 14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1397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0">
    <w:name w:val="cat-UserDefined grp-30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